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654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86MS0063-01-2025-002830-15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Галушкина Э.Е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Галушкина Эдуарда Евгеньевича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9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 Э.Е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Галушкин Э.Е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Галушкина Э.Е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0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 Э.Е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1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Галушкина Э.Е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 аЭ.Е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Галушкина Э.Е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 Э.Е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Галушкина Э.Е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Галушкина Эдуарда Евгеньевича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момента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654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7">
    <w:name w:val="cat-UserDefined grp-3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